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书名：初中基本知识记忆快易通  化学  新教材版</w:t>
      </w:r>
    </w:p>
    <w:p>
      <w:r>
        <w:t>作者：刘长佑，刘洪益主编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总页数：221</w:t>
      </w:r>
    </w:p>
    <w:p>
      <w:r>
        <w:t>更多请访问教客网: www.jiaokey.com</w:t>
      </w:r>
    </w:p>
    <w:p>
      <w:r>
        <w:t>初中基本知识记忆快易通  化学  新教材版 评论地址：https://www.jiaokey.com/book/detail/10983406.html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