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书名：天宇英雄  上</w:t>
      </w:r>
    </w:p>
    <w:p>
      <w:r>
        <w:t>作者：舒捷著</w:t>
      </w:r>
    </w:p>
    <w:p>
      <w:r>
        <w:t>出版社：南宁：广西人民出版社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天宇英雄  上 评论地址：https://www.jiaokey.com/book/detail/10983440.html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