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爱情不是狼来了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爱情不是狼来了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本书出售、求购地址：https://www.jiaokey.com/book/detail/10983453.html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关键词搜索：https://www.jiaokey.com/tag/爱情不是狼来了.html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