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书名：中国共产党建设80年</w:t>
      </w:r>
    </w:p>
    <w:p>
      <w:r>
        <w:t>作者：卢先福，王长江主编</w:t>
      </w:r>
    </w:p>
    <w:p>
      <w:r>
        <w:t>出版社：上海：上海人民出版社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中国共产党建设80年 评论地址：https://www.jiaokey.com/book/detail/10983780.html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