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书名：英语阅读理解及练习</w:t>
      </w:r>
    </w:p>
    <w:p>
      <w:r>
        <w:t>作者：蒂比茨（Tibbitts，E.L.）著；张文达译注</w:t>
      </w:r>
    </w:p>
    <w:p>
      <w:r>
        <w:t>出版社：开封：河南教育出版社</w:t>
      </w:r>
    </w:p>
    <w:p>
      <w:r>
        <w:t>出版日期：1982.12</w:t>
      </w:r>
    </w:p>
    <w:p>
      <w:r>
        <w:t>总页数：316</w:t>
      </w:r>
    </w:p>
    <w:p>
      <w:r>
        <w:t>更多请访问教客网: www.jiaokey.com</w:t>
      </w:r>
    </w:p>
    <w:p>
      <w:r>
        <w:t>英语阅读理解及练习 评论地址：https://www.jiaokey.com/book/detail/10983873.html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