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书名：电力建设工程预算定额  灰坝工程</w:t>
      </w:r>
    </w:p>
    <w:p>
      <w:r>
        <w:t>作者：中华人民共和国电力工业部</w:t>
      </w:r>
    </w:p>
    <w:p>
      <w:r>
        <w:t>出版社：北京:中国电力出版社,1998.03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电力建设工程预算定额  灰坝工程 评论地址：https://www.jiaokey.com/book/detail/10983890.html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