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高中古诗文对译  最新教材·全本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高中古诗文对译  最新教材·全本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本书出售、求购地址：https://www.jiaokey.com/book/detail/10984022.html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关键词搜索：https://www.jiaokey.com/tag/高中古诗文对译  最新教材·全本.html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