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书名：科技英语的结构  汉译本</w:t>
      </w:r>
    </w:p>
    <w:p>
      <w:r>
        <w:t>作者：（英）概勃特著；苑家良译</w:t>
      </w:r>
    </w:p>
    <w:p>
      <w:r>
        <w:t>出版社：宝钢工程指挥部〓冶分指挥</w:t>
      </w:r>
    </w:p>
    <w:p>
      <w:r>
        <w:t>出版日期：1980</w:t>
      </w:r>
    </w:p>
    <w:p>
      <w:r>
        <w:t>总页数：192</w:t>
      </w:r>
    </w:p>
    <w:p>
      <w:r>
        <w:t>更多请访问教客网: www.jiaokey.com</w:t>
      </w:r>
    </w:p>
    <w:p>
      <w:r>
        <w:t>科技英语的结构  汉译本 评论地址：https://www.jiaokey.com/book/detail/10984078.html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