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书名：社会预测方法论</w:t>
      </w:r>
    </w:p>
    <w:p>
      <w:r>
        <w:t>作者：（苏）科索拉波夫（Косолапов，В）著；顾镜清译</w:t>
      </w:r>
    </w:p>
    <w:p>
      <w:r>
        <w:t>出版社：贵阳：贵州人民出版社</w:t>
      </w:r>
    </w:p>
    <w:p>
      <w:r>
        <w:t>出版日期：1985.11</w:t>
      </w:r>
    </w:p>
    <w:p>
      <w:r>
        <w:t>总页数：296</w:t>
      </w:r>
    </w:p>
    <w:p>
      <w:r>
        <w:t>更多请访问教客网: www.jiaokey.com</w:t>
      </w:r>
    </w:p>
    <w:p>
      <w:r>
        <w:t>社会预测方法论 评论地址：https://www.jiaokey.com/book/detail/10984094.html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