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书名：标点符号的多种实用价值</w:t>
      </w:r>
    </w:p>
    <w:p>
      <w:r>
        <w:t>作者：乐秀拔，刘谋编著</w:t>
      </w:r>
    </w:p>
    <w:p>
      <w:r>
        <w:t>出版社：长沙：湖南教育出版社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标点符号的多种实用价值 评论地址：https://www.jiaokey.com/book/detail/10984287.html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