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书名：英语词汇宝库  中级</w:t>
      </w:r>
    </w:p>
    <w:p>
      <w:r>
        <w:t>作者：（美）希 勒（Schiller，A、），（美）詹金斯（Jenkins，W，A，）著；刘葆宏等编译</w:t>
      </w:r>
    </w:p>
    <w:p>
      <w:r>
        <w:t>出版社：上海：上海教育出版社</w:t>
      </w:r>
    </w:p>
    <w:p>
      <w:r>
        <w:t>出版日期：1989.12</w:t>
      </w:r>
    </w:p>
    <w:p>
      <w:r>
        <w:t>总页数：517</w:t>
      </w:r>
    </w:p>
    <w:p>
      <w:r>
        <w:t>更多请访问教客网: www.jiaokey.com</w:t>
      </w:r>
    </w:p>
    <w:p>
      <w:r>
        <w:t>英语词汇宝库  中级 评论地址：https://www.jiaokey.com/book/detail/10984885.html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