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书名：微型计算机在预测决策中的应用</w:t>
      </w:r>
    </w:p>
    <w:p>
      <w:r>
        <w:t>作者：马志民，陈锡林编著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总页数：304</w:t>
      </w:r>
    </w:p>
    <w:p>
      <w:r>
        <w:t>更多请访问教客网: www.jiaokey.com</w:t>
      </w:r>
    </w:p>
    <w:p>
      <w:r>
        <w:t>微型计算机在预测决策中的应用 评论地址：https://www.jiaokey.com/book/detail/10984975.html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