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全球发展融资  建立有效的发展融资的合作关系分析与汇总表  2001年</w:t>
      </w:r>
    </w:p>
    <w:p>
      <w:r>
        <w:rPr>
          <w:rFonts w:ascii="宋体" w:hAnsi="宋体" w:eastAsia="宋体"/>
          <w:sz w:val="24"/>
        </w:rPr>
        <w:t>世界银行编著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全球发展融资  建立有效的发展融资的合作关系分析与汇总表  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本书出售、求购地址：https://www.jiaokey.com/book/detail/10985102.html</w:t>
      </w:r>
    </w:p>
    <w:p>
      <w:r>
        <w:t>更多相关图书推荐：https://www.jiaokey.com</w:t>
      </w:r>
    </w:p>
    <w:p>
      <w:r>
        <w:t>世界银行编著 其他作品：https://www.jiaokey.com/tag/世界银行编著.html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关键词搜索：https://www.jiaokey.com/tag/全球发展融资  建立有效的发展融资的合作关系分析与汇总表  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