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书名：欲望号街车  英汉对照</w:t>
      </w:r>
    </w:p>
    <w:p>
      <w:r>
        <w:t>作者：杨慎生主编；冯永红译；黄兰林注</w:t>
      </w:r>
    </w:p>
    <w:p>
      <w:r>
        <w:t>出版社：北京：清华大学出版社</w:t>
      </w:r>
    </w:p>
    <w:p>
      <w:r>
        <w:t>出版日期：2001.06</w:t>
      </w:r>
    </w:p>
    <w:p>
      <w:r>
        <w:t>总页数：233</w:t>
      </w:r>
    </w:p>
    <w:p>
      <w:r>
        <w:t>更多请访问教客网: www.jiaokey.com</w:t>
      </w:r>
    </w:p>
    <w:p>
      <w:r>
        <w:t>欲望号街车  英汉对照 评论地址：https://www.jiaokey.com/book/detail/10985122.html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