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人际关系浅说  怎样处理和协调人际关系</w:t>
      </w:r>
    </w:p>
    <w:p>
      <w:r>
        <w:rPr>
          <w:rFonts w:ascii="宋体" w:hAnsi="宋体" w:eastAsia="宋体"/>
          <w:sz w:val="24"/>
        </w:rPr>
        <w:t>王加微等著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人际关系浅说  怎样处理和协调人际关系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本书出售、求购地址：https://www.jiaokey.com/book/detail/10985141.html</w:t>
      </w:r>
    </w:p>
    <w:p>
      <w:r>
        <w:t>更多相关图书推荐：https://www.jiaokey.com</w:t>
      </w:r>
    </w:p>
    <w:p>
      <w:r>
        <w:t>王加微等著 其他作品：https://www.jiaokey.com/tag/王加微等著.html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关键词搜索：https://www.jiaokey.com/tag/人际关系浅说  怎样处理和协调人际关系.html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