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高龙巴  法语注释读物</w:t>
      </w:r>
    </w:p>
    <w:p>
      <w:r>
        <w:rPr>
          <w:rFonts w:ascii="宋体" w:hAnsi="宋体" w:eastAsia="宋体"/>
          <w:sz w:val="24"/>
        </w:rPr>
        <w:t>（法）梅里美（Merimee，P）著；保利（Paoli，L.）改写 谢以理注释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高龙巴  法语注释读物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（法）梅里美（Merimee，P）著；保利（Paoli，L.）改写 谢以理注释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本书出售、求购地址：https://www.jiaokey.com/book/detail/10985254.html</w:t>
      </w:r>
    </w:p>
    <w:p>
      <w:r>
        <w:t>更多相关图书推荐：https://www.jiaokey.com</w:t>
      </w:r>
    </w:p>
    <w:p>
      <w:r>
        <w:t>（法）梅里美（Merimee，P）著；保利（Paoli，L.）改写 谢以理注释 其他作品：https://www.jiaokey.com/tag/（法）梅里美（Merimee，P）著；保利（Paoli，L.）改写 谢以理注释.html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关键词搜索：https://www.jiaokey.com/tag/高龙巴  法语注释读物.html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