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书名：度尽劫波  周氏三兄弟</w:t>
      </w:r>
    </w:p>
    <w:p>
      <w:r>
        <w:t>作者：黄乔生著</w:t>
      </w:r>
    </w:p>
    <w:p>
      <w:r>
        <w:t>出版社：北京:群众出版社,1998.01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度尽劫波  周氏三兄弟 评论地址：https://www.jiaokey.com/book/detail/10985302.html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