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书名：人体自述  英汉对照医学科普读物</w:t>
      </w:r>
    </w:p>
    <w:p>
      <w:r>
        <w:t>作者：（美）J.D.拉特克利夫著；涂长松译</w:t>
      </w:r>
    </w:p>
    <w:p>
      <w:r>
        <w:t>出版社：北京：科学普及出版社</w:t>
      </w:r>
    </w:p>
    <w:p>
      <w:r>
        <w:t>出版日期：1984.02</w:t>
      </w:r>
    </w:p>
    <w:p>
      <w:r>
        <w:t>总页数：425</w:t>
      </w:r>
    </w:p>
    <w:p>
      <w:r>
        <w:t>更多请访问教客网: www.jiaokey.com</w:t>
      </w:r>
    </w:p>
    <w:p>
      <w:r>
        <w:t>人体自述  英汉对照医学科普读物 评论地址：https://www.jiaokey.com/book/detail/10985347.html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