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书名：我们不寻常的冒险  当代法国十大视听明星自述</w:t>
      </w:r>
    </w:p>
    <w:p>
      <w:r>
        <w:t>作者：（法）勒勃朗主编；汪家英译</w:t>
      </w:r>
    </w:p>
    <w:p>
      <w:r>
        <w:t>出版社：北京：新华出版社</w:t>
      </w:r>
    </w:p>
    <w:p>
      <w:r>
        <w:t>出版日期：1989.06</w:t>
      </w:r>
    </w:p>
    <w:p>
      <w:r>
        <w:t>总页数：294</w:t>
      </w:r>
    </w:p>
    <w:p>
      <w:r>
        <w:t>更多请访问教客网: www.jiaokey.com</w:t>
      </w:r>
    </w:p>
    <w:p>
      <w:r>
        <w:t>我们不寻常的冒险  当代法国十大视听明星自述 评论地址：https://www.jiaokey.com/book/detail/10985386.html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