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书名：皇家情侣  查尔斯与黛安娜</w:t>
      </w:r>
    </w:p>
    <w:p>
      <w:r>
        <w:t>作者：（美）马丁著；赵兴国等译</w:t>
      </w:r>
    </w:p>
    <w:p>
      <w:r>
        <w:t>出版社：济南:山东友谊出版社,1988.09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皇家情侣  查尔斯与黛安娜 评论地址：https://www.jiaokey.com/book/detail/10985471.html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