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书名：家庭阵线  里根女儿的自传体小说</w:t>
      </w:r>
    </w:p>
    <w:p>
      <w:r>
        <w:t>作者:（美）帕蒂·戴维斯著；陆斌译</w:t>
      </w:r>
    </w:p>
    <w:p>
      <w:r>
        <w:t>出版社:长沙：湖南文艺出版社</w:t>
      </w:r>
    </w:p>
    <w:p>
      <w:r>
        <w:t>出版日期：1987.05</w:t>
      </w:r>
    </w:p>
    <w:p>
      <w:r>
        <w:t>总页数：323</w:t>
      </w:r>
    </w:p>
    <w:p>
      <w:r>
        <w:t>更多请访问教客网:www.jiaokey.com</w:t>
      </w:r>
    </w:p>
    <w:p>
      <w:r>
        <w:t>家庭阵线  里根女儿的自传体小说评论地址：https://www.jiaokey.com/book/detail/10985550.html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