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书名：空间和人  英汉对照</w:t>
      </w:r>
    </w:p>
    <w:p>
      <w:r>
        <w:t>作者：叶云鹏译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空间和人  英汉对照 评论地址：https://www.jiaokey.com/book/detail/10985601.html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