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书名：海洋中的生物  英汉对照</w:t>
      </w:r>
    </w:p>
    <w:p>
      <w:r>
        <w:t>作者：西世良译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海洋中的生物  英汉对照 评论地址：https://www.jiaokey.com/book/detail/10985602.html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