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  英汉对照</w:t>
      </w:r>
    </w:p>
    <w:p>
      <w:r>
        <w:t>作者：叶念伦译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声  英汉对照 评论地址：https://www.jiaokey.com/book/detail/10985603.html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