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书名：英国的衰落及其原因和后果  韩德森爵士的告别报告</w:t>
      </w:r>
    </w:p>
    <w:p>
      <w:r>
        <w:t>作者：林华清，薛国成译注</w:t>
      </w:r>
    </w:p>
    <w:p>
      <w:r>
        <w:t>出版社：上海：上海外语教育出版社</w:t>
      </w:r>
    </w:p>
    <w:p>
      <w:r>
        <w:t>出版日期：1985.02</w:t>
      </w:r>
    </w:p>
    <w:p>
      <w:r>
        <w:t>总页数：65</w:t>
      </w:r>
    </w:p>
    <w:p>
      <w:r>
        <w:t>更多请访问教客网: www.jiaokey.com</w:t>
      </w:r>
    </w:p>
    <w:p>
      <w:r>
        <w:t>英国的衰落及其原因和后果  韩德森爵士的告别报告 评论地址：https://www.jiaokey.com/book/detail/10985615.html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