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地道美国英语九百句——美国日常习惯用语入门</w:t>
      </w:r>
    </w:p>
    <w:p>
      <w:r>
        <w:rPr>
          <w:rFonts w:ascii="宋体" w:hAnsi="宋体" w:eastAsia="宋体"/>
          <w:sz w:val="24"/>
        </w:rPr>
        <w:t>（美）Barbara K.Gaines著 张虎豹 刘若谷译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地道美国英语九百句——美国日常习惯用语入门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（美）Barbara K.Gaines著 张虎豹 刘若谷译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本书出售、求购地址：https://www.jiaokey.com/book/detail/10985649.html</w:t>
      </w:r>
    </w:p>
    <w:p>
      <w:r>
        <w:t>更多相关图书推荐：https://www.jiaokey.com</w:t>
      </w:r>
    </w:p>
    <w:p>
      <w:r>
        <w:t>（美）Barbara K.Gaines著 张虎豹 刘若谷译 其他作品：https://www.jiaokey.com/tag/（美）Barbara K.Gaines著 张虎豹 刘若谷译.html</w:t>
      </w:r>
    </w:p>
    <w:p>
      <w:r>
        <w:t>关键词搜索：https://www.jiaokey.com/tag/地道美国英语九百句——美国日常习惯用语入门.html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