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书名：王尔德童话集  简写本</w:t>
      </w:r>
    </w:p>
    <w:p>
      <w:r>
        <w:t>作者:（英）王尔德（O. Wilde）原著，韦斯特（M. West）改写 朱维芳，钱朝阳译</w:t>
      </w:r>
    </w:p>
    <w:p>
      <w:r>
        <w:t>出版社:北京：外语教学与研究出版社</w:t>
      </w:r>
    </w:p>
    <w:p>
      <w:r>
        <w:t>出版日期：1981</w:t>
      </w:r>
    </w:p>
    <w:p>
      <w:r>
        <w:t>总页数：139</w:t>
      </w:r>
    </w:p>
    <w:p>
      <w:r>
        <w:t>更多请访问教客网:www.jiaokey.com</w:t>
      </w:r>
    </w:p>
    <w:p>
      <w:r>
        <w:t>王尔德童话集  简写本评论地址：https://www.jiaokey.com/book/detail/10985661.html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