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书名：俗语典故精选_p415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俗语典故精选_p415 评论地址：https://www.jiaokey.com/book/detail/10985807.html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