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世界几种语言的特点</w:t>
      </w:r>
    </w:p>
    <w:p>
      <w:r>
        <w:rPr>
          <w:rFonts w:ascii="宋体" w:hAnsi="宋体" w:eastAsia="宋体"/>
          <w:sz w:val="24"/>
        </w:rPr>
        <w:t>郭谷兮编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世界几种语言的特点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郭谷兮编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语言(学科: 特征 地点: 世界) 普通语言学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本书出售、求购地址：https://www.jiaokey.com/book/detail/10985809.html</w:t>
      </w:r>
    </w:p>
    <w:p>
      <w:r>
        <w:t>更多相关图书推荐：https://www.jiaokey.com</w:t>
      </w:r>
    </w:p>
    <w:p>
      <w:r>
        <w:t>郭谷兮编 其他作品：https://www.jiaokey.com/tag/郭谷兮编.html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关键词搜索：https://www.jiaokey.com/tag/语言(学科: 特征 地点: 世界) 普通语言学.html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