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书名：大迷惑  人类神秘现象的权威破解</w:t>
      </w:r>
    </w:p>
    <w:p>
      <w:r>
        <w:t>作者：朱信华著</w:t>
      </w:r>
    </w:p>
    <w:p>
      <w:r>
        <w:t>出版社：北京：中国城市经济社会出版社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大迷惑  人类神秘现象的权威破解 评论地址：https://www.jiaokey.com/book/detail/10985995.html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