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书名：联邦德国的企业经营与管理</w:t>
      </w:r>
    </w:p>
    <w:p>
      <w:r>
        <w:t>作者：（德）克劳斯·德尔曼，（瑞士）路德维希·奈斯坦斯基讲授，杨仲伟编译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总页数：268</w:t>
      </w:r>
    </w:p>
    <w:p>
      <w:r>
        <w:t>更多请访问教客网: www.jiaokey.com</w:t>
      </w:r>
    </w:p>
    <w:p>
      <w:r>
        <w:t>联邦德国的企业经营与管理 评论地址：https://www.jiaokey.com/book/detail/10986064.html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