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书名：医务人员职业道德</w:t>
      </w:r>
    </w:p>
    <w:p>
      <w:r>
        <w:t>作者：候连远编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总页数：342</w:t>
      </w:r>
    </w:p>
    <w:p>
      <w:r>
        <w:t>更多请访问教客网: www.jiaokey.com</w:t>
      </w:r>
    </w:p>
    <w:p>
      <w:r>
        <w:t>医务人员职业道德 评论地址：https://www.jiaokey.com/book/detail/10986228.html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