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书名：情爱心理探索</w:t>
      </w:r>
    </w:p>
    <w:p>
      <w:r>
        <w:t>作者：（澳）奥斯瓦尔德·施瓦茨著；志琦，诸中青编译</w:t>
      </w:r>
    </w:p>
    <w:p>
      <w:r>
        <w:t>出版社：郑州：黄河文艺出版社</w:t>
      </w:r>
    </w:p>
    <w:p>
      <w:r>
        <w:t>出版日期：1988.05</w:t>
      </w:r>
    </w:p>
    <w:p>
      <w:r>
        <w:t>总页数：361</w:t>
      </w:r>
    </w:p>
    <w:p>
      <w:r>
        <w:t>更多请访问教客网: www.jiaokey.com</w:t>
      </w:r>
    </w:p>
    <w:p>
      <w:r>
        <w:t>情爱心理探索 评论地址：https://www.jiaokey.com/book/detail/10986369.html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