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总务及劳务管理手册  现代企管实务手册  6</w:t>
      </w:r>
    </w:p>
    <w:p>
      <w:r>
        <w:rPr>
          <w:rFonts w:ascii="宋体" w:hAnsi="宋体" w:eastAsia="宋体"/>
          <w:sz w:val="24"/>
        </w:rPr>
        <w:t>纪经绍主编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总务及劳务管理手册  现代企管实务手册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纪经绍主编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行政院新闻局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本书出售、求购地址：https://www.jiaokey.com/book/detail/10986609.html</w:t>
      </w:r>
    </w:p>
    <w:p>
      <w:r>
        <w:t>更多相关图书推荐：https://www.jiaokey.com</w:t>
      </w:r>
    </w:p>
    <w:p>
      <w:r>
        <w:t>纪经绍主编 其他作品：https://www.jiaokey.com/tag/纪经绍主编.html</w:t>
      </w:r>
    </w:p>
    <w:p>
      <w:r>
        <w:t>行政院新闻局 出版图书：https://www.jiaokey.com/tag/行政院新闻局.html</w:t>
      </w:r>
    </w:p>
    <w:p>
      <w:r>
        <w:t>关键词搜索：https://www.jiaokey.com/tag/总务及劳务管理手册  现代企管实务手册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