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书名：改革与现代化：历史经验与现实趋向的探索</w:t>
      </w:r>
    </w:p>
    <w:p>
      <w:r>
        <w:t>作者：姜桂石，姚大学，王泰著</w:t>
      </w:r>
    </w:p>
    <w:p>
      <w:r>
        <w:t>出版社：长春：吉林人民出版社</w:t>
      </w:r>
    </w:p>
    <w:p>
      <w:r>
        <w:t>出版日期：2000.06</w:t>
      </w:r>
    </w:p>
    <w:p>
      <w:r>
        <w:t>总页数：287</w:t>
      </w:r>
    </w:p>
    <w:p>
      <w:r>
        <w:t>更多请访问教客网: www.jiaokey.com</w:t>
      </w:r>
    </w:p>
    <w:p>
      <w:r>
        <w:t>改革与现代化：历史经验与现实趋向的探索 评论地址：https://www.jiaokey.com/book/detail/10986744.html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