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书名：从文学之隅到影视文化之路  文学与影视文化研究文集</w:t>
      </w:r>
    </w:p>
    <w:p>
      <w:r>
        <w:t>作者：周星著</w:t>
      </w:r>
    </w:p>
    <w:p>
      <w:r>
        <w:t>出版社：北京:北京出版社,1998.02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从文学之隅到影视文化之路  文学与影视文化研究文集 评论地址：https://www.jiaokey.com/book/detail/10986751.html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