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分析方法·实验工作与习题</w:t>
      </w:r>
    </w:p>
    <w:p>
      <w:r>
        <w:t>作者:（苏）卜国金—阿雷克塞耶夫（Г.И.Погодин-Алексеев）等撰；冯根源译</w:t>
      </w:r>
    </w:p>
    <w:p>
      <w:r>
        <w:t>出版社:重工业出版社</w:t>
      </w:r>
    </w:p>
    <w:p>
      <w:r>
        <w:t>出版日期：1954.03</w:t>
      </w:r>
    </w:p>
    <w:p>
      <w:r>
        <w:t>总页数：439</w:t>
      </w:r>
    </w:p>
    <w:p>
      <w:r>
        <w:t>更多请访问教客网:www.jiaokey.com</w:t>
      </w:r>
    </w:p>
    <w:p>
      <w:r>
        <w:t>金属学  分析方法·实验工作与习题评论地址：https://www.jiaokey.com/book/detail/10986774.html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