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书名：血与火凝成的诗歌-赏析</w:t>
      </w:r>
    </w:p>
    <w:p>
      <w:r>
        <w:t>作者：郭仁怀编著</w:t>
      </w:r>
    </w:p>
    <w:p>
      <w:r>
        <w:t>出版社：合肥：黄山书社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血与火凝成的诗歌-赏析 评论地址：https://www.jiaokey.com/book/detail/10986971.html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