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书名：石坚文存  陈述彭院士科学小品选集</w:t>
      </w:r>
    </w:p>
    <w:p>
      <w:r>
        <w:t>作者：陈述&lt;font color=Red&gt;彭&lt;/font&gt;著；陈子南编</w:t>
      </w:r>
    </w:p>
    <w:p>
      <w:r>
        <w:t>出版社：北京:中国环境科学出版社,1999.10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石坚文存  陈述彭院士科学小品选集 评论地址：https://www.jiaokey.com/book/detail/10986993.html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