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生态环境综合整治和恢复技术研究：退化生态系统综合整治、恢复与重建示范工程技术研究  第2集</w:t>
      </w:r>
    </w:p>
    <w:p>
      <w:r>
        <w:rPr>
          <w:rFonts w:ascii="宋体" w:hAnsi="宋体" w:eastAsia="宋体"/>
          <w:sz w:val="24"/>
        </w:rPr>
        <w:t>赵桂久，刘燕华主编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生态环境综合整治和恢复技术研究：退化生态系统综合整治、恢复与重建示范工程技术研究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赵桂久，刘燕华主编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本书出售、求购地址：https://www.jiaokey.com/book/detail/10987014.html</w:t>
      </w:r>
    </w:p>
    <w:p>
      <w:r>
        <w:t>更多相关图书推荐：https://www.jiaokey.com</w:t>
      </w:r>
    </w:p>
    <w:p>
      <w:r>
        <w:t>赵桂久，刘燕华主编 其他作品：https://www.jiaokey.com/tag/赵桂久，刘燕华主编.html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关键词搜索：https://www.jiaokey.com/tag/生态环境综合整治和恢复技术研究：退化生态系统综合整治、恢复与重建示范工程技术研究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