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书名：西藏自治区雅鲁藏布江-拉萨河-年楚河中部流域地区资源开发与经济发展学术讨论会论文选集</w:t>
      </w:r>
    </w:p>
    <w:p>
      <w:r>
        <w:t>作者：中国青藏高原研究会编</w:t>
      </w:r>
    </w:p>
    <w:p>
      <w:r>
        <w:t>出版社：北京：中国科学技术出版社</w:t>
      </w:r>
    </w:p>
    <w:p>
      <w:r>
        <w:t>出版日期：1994.05</w:t>
      </w:r>
    </w:p>
    <w:p>
      <w:r>
        <w:t>总页数：263</w:t>
      </w:r>
    </w:p>
    <w:p>
      <w:r>
        <w:t>更多请访问教客网: www.jiaokey.com</w:t>
      </w:r>
    </w:p>
    <w:p>
      <w:r>
        <w:t>西藏自治区雅鲁藏布江-拉萨河-年楚河中部流域地区资源开发与经济发展学术讨论会论文选集 评论地址：https://www.jiaokey.com/book/detail/10987059.html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