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书名：圆柱、圆球、在测量技术中的应用</w:t>
      </w:r>
    </w:p>
    <w:p>
      <w:r>
        <w:t>作者：西北光学仪器厂计量科编</w:t>
      </w:r>
    </w:p>
    <w:p>
      <w:r>
        <w:t>出版社：第三机械工业部三○一研究所</w:t>
      </w:r>
    </w:p>
    <w:p>
      <w:r>
        <w:t>出版日期：1974.01</w:t>
      </w:r>
    </w:p>
    <w:p>
      <w:r>
        <w:t>总页数：98</w:t>
      </w:r>
    </w:p>
    <w:p>
      <w:r>
        <w:t>更多请访问教客网: www.jiaokey.com</w:t>
      </w:r>
    </w:p>
    <w:p>
      <w:r>
        <w:t>圆柱、圆球、在测量技术中的应用 评论地址：https://www.jiaokey.com/book/detail/10987124.html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