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书名：投影几何习题集</w:t>
      </w:r>
    </w:p>
    <w:p>
      <w:r>
        <w:t>作者：（苏）阿鲁司塔莫夫（Ф.А.Арустамов）著；周凝瑞，尹积成译</w:t>
      </w:r>
    </w:p>
    <w:p>
      <w:r>
        <w:t>出版社：龙门联合书局</w:t>
      </w:r>
    </w:p>
    <w:p>
      <w:r>
        <w:t>出版日期：1954.03</w:t>
      </w:r>
    </w:p>
    <w:p>
      <w:r>
        <w:t>总页数：433</w:t>
      </w:r>
    </w:p>
    <w:p>
      <w:r>
        <w:t>更多请访问教客网: www.jiaokey.com</w:t>
      </w:r>
    </w:p>
    <w:p>
      <w:r>
        <w:t>投影几何习题集 评论地址：https://www.jiaokey.com/book/detail/10987253.html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