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机械制造者手册  第3卷</w:t>
      </w:r>
    </w:p>
    <w:p>
      <w:r>
        <w:rPr>
          <w:rFonts w:ascii="宋体" w:hAnsi="宋体" w:eastAsia="宋体"/>
          <w:sz w:val="24"/>
        </w:rPr>
        <w:t>乌克兰苏维埃社会主义共和国科学院院士，谢联先主编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机械制造者手册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乌克兰苏维埃社会主义共和国科学院院士，谢联先主编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本书出售、求购地址：https://www.jiaokey.com/book/detail/10987293.html</w:t>
      </w:r>
    </w:p>
    <w:p>
      <w:r>
        <w:t>更多相关图书推荐：https://www.jiaokey.com</w:t>
      </w:r>
    </w:p>
    <w:p>
      <w:r>
        <w:t>乌克兰苏维埃社会主义共和国科学院院士，谢联先主编 其他作品：https://www.jiaokey.com/tag/乌克兰苏维埃社会主义共和国科学院院士，谢联先主编.html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关键词搜索：https://www.jiaokey.com/tag/机械制造者手册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