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书名：露天矿土地复垦</w:t>
      </w:r>
    </w:p>
    <w:p>
      <w:r>
        <w:t>作者：（美）L.R.霍斯纳博士主编</w:t>
      </w:r>
    </w:p>
    <w:p>
      <w:r>
        <w:t>出版社：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露天矿土地复垦 评论地址：https://www.jiaokey.com/book/detail/10987312.html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