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苏联喷射混凝土支护</w:t>
      </w:r>
    </w:p>
    <w:p>
      <w:r>
        <w:rPr>
          <w:rFonts w:ascii="宋体" w:hAnsi="宋体" w:eastAsia="宋体"/>
          <w:sz w:val="24"/>
        </w:rPr>
        <w:t>李成君译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苏联喷射混凝土支护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本书出售、求购地址：https://www.jiaokey.com/book/detail/10987319.html</w:t>
      </w:r>
    </w:p>
    <w:p>
      <w:r>
        <w:t>更多相关图书推荐：https://www.jiaokey.com</w:t>
      </w:r>
    </w:p>
    <w:p>
      <w:r>
        <w:t>李成君译 其他作品：https://www.jiaokey.com/tag/李成君译.html</w:t>
      </w:r>
    </w:p>
    <w:p>
      <w:r>
        <w:t>关键词搜索：https://www.jiaokey.com/tag/苏联喷射混凝土支护.html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