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书名：小学数学基础理论和教法  第2册</w:t>
      </w:r>
    </w:p>
    <w:p>
      <w:r>
        <w:t>作者：曹飞羽，曹侠，黄文选，王明欢，周华辅，王正旭，洪潮编</w:t>
      </w:r>
    </w:p>
    <w:p>
      <w:r>
        <w:t>出版社：北京：人民教育出版社</w:t>
      </w:r>
    </w:p>
    <w:p>
      <w:r>
        <w:t>出版日期：1984.09</w:t>
      </w:r>
    </w:p>
    <w:p>
      <w:r>
        <w:t>总页数：368</w:t>
      </w:r>
    </w:p>
    <w:p>
      <w:r>
        <w:t>更多请访问教客网: www.jiaokey.com</w:t>
      </w:r>
    </w:p>
    <w:p>
      <w:r>
        <w:t>小学数学基础理论和教法  第2册 评论地址：https://www.jiaokey.com/book/detail/10987380.html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