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书名：岩石力学及矿山支架</w:t>
      </w:r>
    </w:p>
    <w:p>
      <w:r>
        <w:t>作者：技术科学硕士、副教授，格·德·邱普隆诺夫著；井巷工程教研组译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岩石力学及矿山支架 评论地址：https://www.jiaokey.com/book/detail/10987752.html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