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书名：食品质量优劣及掺假的快速鉴别</w:t>
      </w:r>
    </w:p>
    <w:p>
      <w:r>
        <w:t>作者：高海生编著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总页数：285</w:t>
      </w:r>
    </w:p>
    <w:p>
      <w:r>
        <w:t>更多请访问教客网: www.jiaokey.com</w:t>
      </w:r>
    </w:p>
    <w:p>
      <w:r>
        <w:t>食品质量优劣及掺假的快速鉴别 评论地址：https://www.jiaokey.com/book/detail/10988130.html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