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书名：岷江三爪龙  绘图叙事诗</w:t>
      </w:r>
    </w:p>
    <w:p>
      <w:r>
        <w:t>作者：吴越著；陈惠冠绘</w:t>
      </w:r>
    </w:p>
    <w:p>
      <w:r>
        <w:t>出版社：宝文堂书店</w:t>
      </w:r>
    </w:p>
    <w:p>
      <w:r>
        <w:t>出版日期：1984.08</w:t>
      </w:r>
    </w:p>
    <w:p>
      <w:r>
        <w:t>总页数：126</w:t>
      </w:r>
    </w:p>
    <w:p>
      <w:r>
        <w:t>更多请访问教客网: www.jiaokey.com</w:t>
      </w:r>
    </w:p>
    <w:p>
      <w:r>
        <w:t>岷江三爪龙  绘图叙事诗 评论地址：https://www.jiaokey.com/book/detail/10988230.html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